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57" w:rsidRDefault="001D5B57" w:rsidP="00C937A3">
      <w:pPr>
        <w:pStyle w:val="a3"/>
        <w:spacing w:before="0" w:beforeAutospacing="0" w:after="0" w:afterAutospacing="0"/>
        <w:ind w:left="4678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Енергодарський міський суд </w:t>
      </w:r>
    </w:p>
    <w:p w:rsidR="005E61B1" w:rsidRPr="005A1E11" w:rsidRDefault="001D5B57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>
        <w:rPr>
          <w:rStyle w:val="a4"/>
          <w:color w:val="000000"/>
        </w:rPr>
        <w:t>Запорізької області</w:t>
      </w:r>
    </w:p>
    <w:p w:rsidR="001D5B57" w:rsidRDefault="001D5B57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>
        <w:rPr>
          <w:color w:val="000000"/>
        </w:rPr>
        <w:t>пр-т</w:t>
      </w:r>
      <w:r w:rsidR="005E61B1" w:rsidRPr="005A1E11">
        <w:rPr>
          <w:color w:val="000000"/>
        </w:rPr>
        <w:t xml:space="preserve">. </w:t>
      </w:r>
      <w:r>
        <w:rPr>
          <w:color w:val="000000"/>
        </w:rPr>
        <w:t>Будівельників</w:t>
      </w:r>
      <w:r w:rsidR="005A1E11">
        <w:rPr>
          <w:color w:val="000000"/>
        </w:rPr>
        <w:t>, 17</w:t>
      </w:r>
      <w:r>
        <w:rPr>
          <w:color w:val="000000"/>
        </w:rPr>
        <w:t>,</w:t>
      </w:r>
    </w:p>
    <w:p w:rsidR="005E61B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 xml:space="preserve"> </w:t>
      </w:r>
      <w:r w:rsidR="005A1E11">
        <w:rPr>
          <w:color w:val="000000"/>
        </w:rPr>
        <w:t xml:space="preserve">м. </w:t>
      </w:r>
      <w:r w:rsidR="001D5B57">
        <w:rPr>
          <w:color w:val="000000"/>
        </w:rPr>
        <w:t>Енергодар</w:t>
      </w:r>
      <w:r w:rsidR="005A1E11">
        <w:rPr>
          <w:color w:val="000000"/>
        </w:rPr>
        <w:t xml:space="preserve">, </w:t>
      </w:r>
      <w:r w:rsidR="001D5B57">
        <w:rPr>
          <w:color w:val="000000"/>
        </w:rPr>
        <w:t>71503</w:t>
      </w:r>
    </w:p>
    <w:p w:rsidR="008B1F04" w:rsidRPr="005A1E11" w:rsidRDefault="008B1F04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>
        <w:rPr>
          <w:color w:val="000000"/>
        </w:rPr>
        <w:t>Судді_____________________</w:t>
      </w:r>
      <w:r w:rsidR="00C937A3">
        <w:rPr>
          <w:color w:val="000000"/>
        </w:rPr>
        <w:t>________</w:t>
      </w:r>
      <w:r>
        <w:rPr>
          <w:color w:val="000000"/>
        </w:rPr>
        <w:t>______</w:t>
      </w:r>
    </w:p>
    <w:p w:rsidR="008B1F04" w:rsidRDefault="008B1F04" w:rsidP="00C937A3">
      <w:pPr>
        <w:pStyle w:val="a3"/>
        <w:spacing w:before="0" w:beforeAutospacing="0" w:after="0" w:afterAutospacing="0"/>
        <w:ind w:left="4678"/>
        <w:jc w:val="both"/>
        <w:rPr>
          <w:rStyle w:val="a4"/>
          <w:color w:val="000000"/>
        </w:rPr>
      </w:pPr>
    </w:p>
    <w:p w:rsidR="008B1F04" w:rsidRDefault="008B1F04" w:rsidP="00C937A3">
      <w:pPr>
        <w:pStyle w:val="a3"/>
        <w:spacing w:before="0" w:beforeAutospacing="0" w:after="0" w:afterAutospacing="0"/>
        <w:ind w:left="4678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Позивач / </w:t>
      </w:r>
      <w:r w:rsidR="005E61B1" w:rsidRPr="005A1E11">
        <w:rPr>
          <w:rStyle w:val="a4"/>
          <w:color w:val="000000"/>
        </w:rPr>
        <w:t>Відповідач</w:t>
      </w:r>
      <w:r>
        <w:rPr>
          <w:rStyle w:val="a4"/>
          <w:color w:val="000000"/>
        </w:rPr>
        <w:t xml:space="preserve"> / Третя особа</w:t>
      </w:r>
    </w:p>
    <w:p w:rsidR="005E61B1" w:rsidRPr="008B1F04" w:rsidRDefault="008B1F04" w:rsidP="00C937A3">
      <w:pPr>
        <w:pStyle w:val="a3"/>
        <w:spacing w:before="0" w:beforeAutospacing="0" w:after="0" w:afterAutospacing="0"/>
        <w:ind w:left="4678"/>
        <w:jc w:val="both"/>
        <w:rPr>
          <w:b/>
          <w:color w:val="000000"/>
          <w:sz w:val="20"/>
          <w:szCs w:val="20"/>
        </w:rPr>
      </w:pPr>
      <w:r w:rsidRPr="008B1F04">
        <w:rPr>
          <w:rStyle w:val="a4"/>
          <w:b w:val="0"/>
          <w:color w:val="000000"/>
          <w:sz w:val="20"/>
          <w:szCs w:val="20"/>
        </w:rPr>
        <w:t>(необхідне підкреслити)</w:t>
      </w:r>
      <w:r w:rsidR="005E61B1" w:rsidRPr="008B1F04">
        <w:rPr>
          <w:rStyle w:val="a4"/>
          <w:b w:val="0"/>
          <w:color w:val="000000"/>
          <w:sz w:val="20"/>
          <w:szCs w:val="20"/>
        </w:rPr>
        <w:t>: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>_____________</w:t>
      </w:r>
      <w:r w:rsidR="008B1F04">
        <w:rPr>
          <w:color w:val="000000"/>
        </w:rPr>
        <w:t>___</w:t>
      </w:r>
      <w:r w:rsidRPr="005A1E11">
        <w:rPr>
          <w:color w:val="000000"/>
        </w:rPr>
        <w:t>____</w:t>
      </w:r>
      <w:r w:rsidR="00DB5F9A">
        <w:rPr>
          <w:color w:val="000000"/>
        </w:rPr>
        <w:t>____</w:t>
      </w:r>
      <w:r w:rsidRPr="005A1E11">
        <w:rPr>
          <w:color w:val="000000"/>
        </w:rPr>
        <w:t>_________________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rStyle w:val="a4"/>
          <w:color w:val="000000"/>
        </w:rPr>
        <w:t>Адреса:</w:t>
      </w:r>
      <w:r w:rsidRPr="005A1E11">
        <w:rPr>
          <w:color w:val="000000"/>
        </w:rPr>
        <w:t> _________</w:t>
      </w:r>
      <w:r w:rsidR="00DB5F9A">
        <w:rPr>
          <w:color w:val="000000"/>
        </w:rPr>
        <w:t>______</w:t>
      </w:r>
      <w:r w:rsidRPr="005A1E11">
        <w:rPr>
          <w:color w:val="000000"/>
        </w:rPr>
        <w:t>___________</w:t>
      </w:r>
      <w:r w:rsidR="00C937A3">
        <w:rPr>
          <w:color w:val="000000"/>
        </w:rPr>
        <w:t>__</w:t>
      </w:r>
      <w:r w:rsidRPr="005A1E11">
        <w:rPr>
          <w:color w:val="000000"/>
        </w:rPr>
        <w:t>_____</w:t>
      </w:r>
    </w:p>
    <w:p w:rsidR="005E61B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proofErr w:type="spellStart"/>
      <w:r w:rsidRPr="005A1E11">
        <w:rPr>
          <w:color w:val="000000"/>
        </w:rPr>
        <w:t>Тел</w:t>
      </w:r>
      <w:proofErr w:type="spellEnd"/>
      <w:r w:rsidRPr="005A1E11">
        <w:rPr>
          <w:color w:val="000000"/>
        </w:rPr>
        <w:t>.: +380______________</w:t>
      </w:r>
      <w:r w:rsidR="00C937A3">
        <w:rPr>
          <w:color w:val="000000"/>
        </w:rPr>
        <w:t>_______________</w:t>
      </w:r>
      <w:r w:rsidRPr="005A1E11">
        <w:rPr>
          <w:color w:val="000000"/>
        </w:rPr>
        <w:t>___</w:t>
      </w:r>
    </w:p>
    <w:p w:rsidR="00C937A3" w:rsidRPr="005A1E11" w:rsidRDefault="00C937A3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</w:p>
    <w:p w:rsidR="008B1F04" w:rsidRDefault="005E61B1" w:rsidP="00C937A3">
      <w:pPr>
        <w:pStyle w:val="a3"/>
        <w:spacing w:before="0" w:beforeAutospacing="0" w:after="0" w:afterAutospacing="0"/>
        <w:ind w:left="4678"/>
        <w:jc w:val="both"/>
        <w:rPr>
          <w:rStyle w:val="a4"/>
          <w:color w:val="000000"/>
        </w:rPr>
      </w:pPr>
      <w:r w:rsidRPr="005A1E11">
        <w:rPr>
          <w:rStyle w:val="a4"/>
          <w:color w:val="000000"/>
        </w:rPr>
        <w:t>Представник</w:t>
      </w:r>
      <w:r w:rsidR="008B1F04">
        <w:rPr>
          <w:rStyle w:val="a4"/>
          <w:color w:val="000000"/>
        </w:rPr>
        <w:t xml:space="preserve"> Позивача /</w:t>
      </w:r>
      <w:r w:rsidRPr="005A1E11">
        <w:rPr>
          <w:rStyle w:val="a4"/>
          <w:color w:val="000000"/>
        </w:rPr>
        <w:t xml:space="preserve"> Відповідача</w:t>
      </w:r>
      <w:r w:rsidR="008B1F04">
        <w:rPr>
          <w:rStyle w:val="a4"/>
          <w:color w:val="000000"/>
        </w:rPr>
        <w:t xml:space="preserve"> / Третьої особи</w:t>
      </w:r>
    </w:p>
    <w:p w:rsidR="005E61B1" w:rsidRPr="008B1F04" w:rsidRDefault="008B1F04" w:rsidP="00C937A3">
      <w:pPr>
        <w:pStyle w:val="a3"/>
        <w:spacing w:before="0" w:beforeAutospacing="0" w:after="0" w:afterAutospacing="0"/>
        <w:ind w:left="4678"/>
        <w:jc w:val="both"/>
        <w:rPr>
          <w:b/>
          <w:color w:val="000000"/>
          <w:sz w:val="20"/>
          <w:szCs w:val="20"/>
        </w:rPr>
      </w:pPr>
      <w:r w:rsidRPr="008B1F04">
        <w:rPr>
          <w:rStyle w:val="a4"/>
          <w:b w:val="0"/>
          <w:color w:val="000000"/>
          <w:sz w:val="20"/>
          <w:szCs w:val="20"/>
        </w:rPr>
        <w:t>(необхідне підкреслити)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>Адвокат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 xml:space="preserve"> </w:t>
      </w:r>
      <w:r w:rsidR="00DB5F9A">
        <w:rPr>
          <w:color w:val="000000"/>
        </w:rPr>
        <w:t>______</w:t>
      </w:r>
      <w:r w:rsidR="00C937A3">
        <w:rPr>
          <w:color w:val="000000"/>
        </w:rPr>
        <w:t>__</w:t>
      </w:r>
      <w:r w:rsidR="00DB5F9A">
        <w:rPr>
          <w:color w:val="000000"/>
        </w:rPr>
        <w:t>____________</w:t>
      </w:r>
      <w:r w:rsidRPr="005A1E11">
        <w:rPr>
          <w:color w:val="000000"/>
        </w:rPr>
        <w:t>____________________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rStyle w:val="a4"/>
          <w:color w:val="000000"/>
        </w:rPr>
        <w:t>Адреса:</w:t>
      </w:r>
      <w:r w:rsidRPr="005A1E11">
        <w:rPr>
          <w:color w:val="000000"/>
        </w:rPr>
        <w:t> ______</w:t>
      </w:r>
      <w:r w:rsidR="00C937A3">
        <w:rPr>
          <w:color w:val="000000"/>
        </w:rPr>
        <w:t>__</w:t>
      </w:r>
      <w:r w:rsidRPr="005A1E11">
        <w:rPr>
          <w:color w:val="000000"/>
        </w:rPr>
        <w:t>____</w:t>
      </w:r>
      <w:r w:rsidR="00DB5F9A">
        <w:rPr>
          <w:color w:val="000000"/>
        </w:rPr>
        <w:t>_____________</w:t>
      </w:r>
      <w:r w:rsidRPr="005A1E11">
        <w:rPr>
          <w:color w:val="000000"/>
        </w:rPr>
        <w:t>________</w:t>
      </w:r>
    </w:p>
    <w:p w:rsidR="005E61B1" w:rsidRPr="005A1E1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proofErr w:type="spellStart"/>
      <w:r w:rsidRPr="005A1E11">
        <w:rPr>
          <w:color w:val="000000"/>
        </w:rPr>
        <w:t>Тел</w:t>
      </w:r>
      <w:proofErr w:type="spellEnd"/>
      <w:r w:rsidRPr="005A1E11">
        <w:rPr>
          <w:color w:val="000000"/>
        </w:rPr>
        <w:t>.: +380__________</w:t>
      </w:r>
      <w:r w:rsidR="00C937A3">
        <w:rPr>
          <w:color w:val="000000"/>
        </w:rPr>
        <w:t>_______________</w:t>
      </w:r>
      <w:r w:rsidRPr="005A1E11">
        <w:rPr>
          <w:color w:val="000000"/>
        </w:rPr>
        <w:t>_______</w:t>
      </w:r>
    </w:p>
    <w:p w:rsidR="00F648DD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 xml:space="preserve"> </w:t>
      </w:r>
    </w:p>
    <w:p w:rsidR="00F648DD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>Справа №_______</w:t>
      </w:r>
      <w:r w:rsidR="00C937A3">
        <w:rPr>
          <w:color w:val="000000"/>
        </w:rPr>
        <w:t>______________</w:t>
      </w:r>
      <w:r w:rsidRPr="005A1E11">
        <w:rPr>
          <w:color w:val="000000"/>
        </w:rPr>
        <w:t>___________</w:t>
      </w:r>
    </w:p>
    <w:p w:rsidR="005E61B1" w:rsidRDefault="005E61B1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 w:rsidRPr="005A1E11">
        <w:rPr>
          <w:color w:val="000000"/>
        </w:rPr>
        <w:t>Провадження по справі</w:t>
      </w:r>
      <w:r w:rsidR="00F648DD">
        <w:rPr>
          <w:color w:val="000000"/>
        </w:rPr>
        <w:t xml:space="preserve"> </w:t>
      </w:r>
      <w:r w:rsidRPr="005A1E11">
        <w:rPr>
          <w:color w:val="000000"/>
        </w:rPr>
        <w:t>№__</w:t>
      </w:r>
      <w:r w:rsidR="00C937A3">
        <w:rPr>
          <w:color w:val="000000"/>
        </w:rPr>
        <w:t>__</w:t>
      </w:r>
      <w:r w:rsidRPr="005A1E11">
        <w:rPr>
          <w:color w:val="000000"/>
        </w:rPr>
        <w:t>______________</w:t>
      </w:r>
    </w:p>
    <w:p w:rsidR="00C937A3" w:rsidRPr="005A1E11" w:rsidRDefault="00C937A3" w:rsidP="00C937A3">
      <w:pPr>
        <w:pStyle w:val="a3"/>
        <w:spacing w:before="0" w:beforeAutospacing="0" w:after="0" w:afterAutospacing="0"/>
        <w:ind w:left="4678"/>
        <w:jc w:val="both"/>
        <w:rPr>
          <w:color w:val="000000"/>
        </w:rPr>
      </w:pPr>
      <w:r>
        <w:rPr>
          <w:color w:val="000000"/>
        </w:rPr>
        <w:t>Про _____________________________________</w:t>
      </w:r>
    </w:p>
    <w:p w:rsidR="005E61B1" w:rsidRPr="005A1E11" w:rsidRDefault="005E61B1" w:rsidP="005A1E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A1E11">
        <w:rPr>
          <w:color w:val="000000"/>
        </w:rPr>
        <w:t xml:space="preserve"> </w:t>
      </w:r>
    </w:p>
    <w:p w:rsidR="00461BB9" w:rsidRDefault="00461BB9" w:rsidP="005A1E1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E61B1" w:rsidRPr="005A1E11" w:rsidRDefault="005E61B1" w:rsidP="005A1E11">
      <w:pPr>
        <w:pStyle w:val="a3"/>
        <w:spacing w:before="0" w:beforeAutospacing="0" w:after="0" w:afterAutospacing="0"/>
        <w:jc w:val="right"/>
        <w:rPr>
          <w:color w:val="000000"/>
        </w:rPr>
      </w:pPr>
      <w:r w:rsidRPr="005A1E11">
        <w:rPr>
          <w:color w:val="000000"/>
        </w:rPr>
        <w:t> </w:t>
      </w:r>
    </w:p>
    <w:p w:rsidR="005E61B1" w:rsidRPr="005A1E11" w:rsidRDefault="008B1F04" w:rsidP="00DB5F9A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</w:rPr>
        <w:t>КЛОПОТАННЯ</w:t>
      </w:r>
    </w:p>
    <w:p w:rsidR="005E61B1" w:rsidRDefault="005E61B1" w:rsidP="00DB5F9A">
      <w:pPr>
        <w:pStyle w:val="a3"/>
        <w:spacing w:before="0" w:beforeAutospacing="0" w:after="0" w:afterAutospacing="0"/>
        <w:jc w:val="center"/>
        <w:rPr>
          <w:rStyle w:val="a4"/>
          <w:color w:val="000000"/>
        </w:rPr>
      </w:pPr>
      <w:r w:rsidRPr="005A1E11">
        <w:rPr>
          <w:rStyle w:val="a4"/>
          <w:color w:val="000000"/>
        </w:rPr>
        <w:t>про відкладення розгляду справи</w:t>
      </w:r>
    </w:p>
    <w:p w:rsidR="00DB5F9A" w:rsidRDefault="00DB5F9A" w:rsidP="00DB5F9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461BB9" w:rsidRPr="005A1E11" w:rsidRDefault="00461BB9" w:rsidP="00DB5F9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B5F9A" w:rsidRPr="00DB5F9A" w:rsidRDefault="005E61B1" w:rsidP="00DB5F9A">
      <w:pPr>
        <w:pStyle w:val="a3"/>
        <w:spacing w:before="0" w:beforeAutospacing="0" w:after="0" w:afterAutospacing="0"/>
        <w:ind w:firstLine="567"/>
        <w:jc w:val="both"/>
        <w:rPr>
          <w:rStyle w:val="a5"/>
          <w:color w:val="000000"/>
          <w:sz w:val="20"/>
          <w:szCs w:val="20"/>
        </w:rPr>
      </w:pPr>
      <w:r w:rsidRPr="005A1E11">
        <w:rPr>
          <w:color w:val="000000"/>
        </w:rPr>
        <w:t xml:space="preserve">У провадженні </w:t>
      </w:r>
      <w:r w:rsidR="001D5B57">
        <w:rPr>
          <w:color w:val="000000"/>
        </w:rPr>
        <w:t>Енергодарського міського суду Запорізької області</w:t>
      </w:r>
      <w:r w:rsidRPr="005A1E11">
        <w:rPr>
          <w:color w:val="000000"/>
        </w:rPr>
        <w:t xml:space="preserve"> знаходиться</w:t>
      </w:r>
      <w:r w:rsidR="00C937A3">
        <w:rPr>
          <w:color w:val="000000"/>
        </w:rPr>
        <w:t xml:space="preserve"> вищевказана </w:t>
      </w:r>
      <w:r w:rsidRPr="005A1E11">
        <w:rPr>
          <w:color w:val="000000"/>
        </w:rPr>
        <w:t xml:space="preserve">справа </w:t>
      </w:r>
    </w:p>
    <w:p w:rsidR="005E61B1" w:rsidRPr="005A1E11" w:rsidRDefault="005E61B1" w:rsidP="00DB5F9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A1E11">
        <w:rPr>
          <w:color w:val="000000"/>
        </w:rPr>
        <w:t>Розгляд справи призначено на _____</w:t>
      </w:r>
      <w:r w:rsidR="00DB5F9A">
        <w:rPr>
          <w:color w:val="000000"/>
        </w:rPr>
        <w:t>________</w:t>
      </w:r>
      <w:r w:rsidRPr="005A1E11">
        <w:rPr>
          <w:color w:val="000000"/>
        </w:rPr>
        <w:t>__ року</w:t>
      </w:r>
      <w:r w:rsidR="008B1F04">
        <w:rPr>
          <w:color w:val="000000"/>
        </w:rPr>
        <w:t xml:space="preserve"> на __________ годину</w:t>
      </w:r>
      <w:r w:rsidRPr="005A1E11">
        <w:rPr>
          <w:color w:val="000000"/>
        </w:rPr>
        <w:t>.</w:t>
      </w:r>
    </w:p>
    <w:p w:rsidR="005E61B1" w:rsidRPr="005A1E11" w:rsidRDefault="00C937A3" w:rsidP="00DB5F9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</w:t>
      </w:r>
      <w:bookmarkStart w:id="0" w:name="_GoBack"/>
      <w:bookmarkEnd w:id="0"/>
      <w:r w:rsidR="005E61B1" w:rsidRPr="005A1E11">
        <w:rPr>
          <w:color w:val="000000"/>
        </w:rPr>
        <w:t xml:space="preserve"> зв’язку </w:t>
      </w:r>
      <w:r w:rsidR="008B1F04">
        <w:rPr>
          <w:color w:val="000000"/>
        </w:rPr>
        <w:t>і</w:t>
      </w:r>
      <w:r w:rsidR="005E61B1" w:rsidRPr="005A1E11">
        <w:rPr>
          <w:color w:val="000000"/>
        </w:rPr>
        <w:t xml:space="preserve">з запровадженням карантину у м. </w:t>
      </w:r>
      <w:r w:rsidR="001D5B57">
        <w:rPr>
          <w:color w:val="000000"/>
        </w:rPr>
        <w:t>Енергодарі</w:t>
      </w:r>
      <w:r w:rsidR="005E61B1" w:rsidRPr="005A1E11">
        <w:rPr>
          <w:color w:val="000000"/>
        </w:rPr>
        <w:t>, прошу відкласти розгляд справи на іншу дату.</w:t>
      </w:r>
    </w:p>
    <w:p w:rsidR="005E61B1" w:rsidRPr="005A1E11" w:rsidRDefault="005E61B1" w:rsidP="00DB5F9A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5A1E11">
        <w:rPr>
          <w:color w:val="000000"/>
        </w:rPr>
        <w:t> </w:t>
      </w:r>
    </w:p>
    <w:p w:rsidR="00DB5F9A" w:rsidRDefault="00DB5F9A" w:rsidP="00DB5F9A">
      <w:pPr>
        <w:pStyle w:val="a3"/>
        <w:tabs>
          <w:tab w:val="left" w:pos="7087"/>
        </w:tabs>
        <w:spacing w:before="0" w:beforeAutospacing="0" w:after="0" w:afterAutospacing="0"/>
        <w:ind w:firstLine="567"/>
        <w:rPr>
          <w:rStyle w:val="a4"/>
          <w:color w:val="000000"/>
        </w:rPr>
      </w:pPr>
    </w:p>
    <w:p w:rsidR="00DB5F9A" w:rsidRDefault="00DB5F9A" w:rsidP="00DB5F9A">
      <w:pPr>
        <w:pStyle w:val="a3"/>
        <w:tabs>
          <w:tab w:val="left" w:pos="7087"/>
        </w:tabs>
        <w:spacing w:before="0" w:beforeAutospacing="0" w:after="0" w:afterAutospacing="0"/>
        <w:ind w:firstLine="567"/>
        <w:rPr>
          <w:rStyle w:val="a4"/>
          <w:color w:val="000000"/>
        </w:rPr>
      </w:pPr>
    </w:p>
    <w:p w:rsidR="00DB5F9A" w:rsidRDefault="00DB5F9A" w:rsidP="00DB5F9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______________________                          </w:t>
      </w:r>
      <w:r>
        <w:rPr>
          <w:rStyle w:val="a5"/>
          <w:color w:val="000000"/>
        </w:rPr>
        <w:t>_</w:t>
      </w:r>
      <w:r w:rsidRPr="00DB5F9A">
        <w:rPr>
          <w:rStyle w:val="a5"/>
          <w:color w:val="000000"/>
        </w:rPr>
        <w:t>_</w:t>
      </w:r>
      <w:r>
        <w:rPr>
          <w:rStyle w:val="a5"/>
          <w:color w:val="000000"/>
        </w:rPr>
        <w:t>________</w:t>
      </w:r>
      <w:r w:rsidRPr="00DB5F9A">
        <w:rPr>
          <w:rStyle w:val="a5"/>
          <w:color w:val="000000"/>
        </w:rPr>
        <w:t>_______________ </w:t>
      </w:r>
      <w:r w:rsidRPr="005A1E11">
        <w:rPr>
          <w:color w:val="000000"/>
        </w:rPr>
        <w:t> </w:t>
      </w:r>
    </w:p>
    <w:p w:rsidR="00DB5F9A" w:rsidRDefault="00DB5F9A" w:rsidP="00DB5F9A">
      <w:pPr>
        <w:pStyle w:val="a3"/>
        <w:tabs>
          <w:tab w:val="left" w:pos="7087"/>
        </w:tabs>
        <w:spacing w:before="0" w:beforeAutospacing="0" w:after="0" w:afterAutospacing="0"/>
        <w:ind w:firstLine="567"/>
        <w:rPr>
          <w:rStyle w:val="a4"/>
          <w:color w:val="000000"/>
        </w:rPr>
      </w:pPr>
      <w:r>
        <w:rPr>
          <w:rStyle w:val="a5"/>
          <w:color w:val="000000"/>
          <w:sz w:val="20"/>
          <w:szCs w:val="20"/>
        </w:rPr>
        <w:t xml:space="preserve">                           (дата)                                                                              (підпис)</w:t>
      </w:r>
    </w:p>
    <w:p w:rsidR="008B1F04" w:rsidRDefault="008B1F04"/>
    <w:sectPr w:rsidR="008B1F04" w:rsidSect="002705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B1"/>
    <w:rsid w:val="00087110"/>
    <w:rsid w:val="00192F58"/>
    <w:rsid w:val="001D5B57"/>
    <w:rsid w:val="00236F4F"/>
    <w:rsid w:val="0027055D"/>
    <w:rsid w:val="00271548"/>
    <w:rsid w:val="00274103"/>
    <w:rsid w:val="00461BB9"/>
    <w:rsid w:val="005A1E11"/>
    <w:rsid w:val="005E61B1"/>
    <w:rsid w:val="008B1F04"/>
    <w:rsid w:val="009572E6"/>
    <w:rsid w:val="00A850A2"/>
    <w:rsid w:val="00C937A3"/>
    <w:rsid w:val="00D401BF"/>
    <w:rsid w:val="00D7048E"/>
    <w:rsid w:val="00DB5F9A"/>
    <w:rsid w:val="00E76636"/>
    <w:rsid w:val="00EF1105"/>
    <w:rsid w:val="00F6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0DB1"/>
  <w15:docId w15:val="{81012A11-2EEF-4867-971B-1CEFF4B6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E61B1"/>
    <w:rPr>
      <w:b/>
      <w:bCs/>
    </w:rPr>
  </w:style>
  <w:style w:type="character" w:styleId="a5">
    <w:name w:val="Emphasis"/>
    <w:basedOn w:val="a0"/>
    <w:uiPriority w:val="20"/>
    <w:qFormat/>
    <w:rsid w:val="005E61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0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Паламарчук (VRU-GAMEMAX02 - i.palamarchuk)</dc:creator>
  <cp:keywords/>
  <dc:description/>
  <cp:lastModifiedBy>Анна Быченко</cp:lastModifiedBy>
  <cp:revision>6</cp:revision>
  <cp:lastPrinted>2020-03-18T07:23:00Z</cp:lastPrinted>
  <dcterms:created xsi:type="dcterms:W3CDTF">2020-03-17T08:18:00Z</dcterms:created>
  <dcterms:modified xsi:type="dcterms:W3CDTF">2020-03-18T08:06:00Z</dcterms:modified>
</cp:coreProperties>
</file>